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Beaufort    </w:t>
      </w:r>
      <w:r>
        <w:t xml:space="preserve">   Frankenstein    </w:t>
      </w:r>
      <w:r>
        <w:t xml:space="preserve">   Turks    </w:t>
      </w:r>
      <w:r>
        <w:t xml:space="preserve">   Safie    </w:t>
      </w:r>
      <w:r>
        <w:t xml:space="preserve">   DeLacey    </w:t>
      </w:r>
      <w:r>
        <w:t xml:space="preserve">   Funeral pyre    </w:t>
      </w:r>
      <w:r>
        <w:t xml:space="preserve">   Henry    </w:t>
      </w:r>
      <w:r>
        <w:t xml:space="preserve">   Caroline    </w:t>
      </w:r>
      <w:r>
        <w:t xml:space="preserve">   Elizabeth    </w:t>
      </w:r>
      <w:r>
        <w:t xml:space="preserve">   Ingolstadt    </w:t>
      </w:r>
      <w:r>
        <w:t xml:space="preserve">   Alps    </w:t>
      </w:r>
      <w:r>
        <w:t xml:space="preserve">   Geneva    </w:t>
      </w:r>
      <w:r>
        <w:t xml:space="preserve">   Victor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2021-10-11T07:28:40Z</dcterms:created>
  <dcterms:modified xsi:type="dcterms:W3CDTF">2021-10-11T07:28:40Z</dcterms:modified>
</cp:coreProperties>
</file>