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ax    </w:t>
      </w:r>
      <w:r>
        <w:t xml:space="preserve">   blind    </w:t>
      </w:r>
      <w:r>
        <w:t xml:space="preserve">   rock    </w:t>
      </w:r>
      <w:r>
        <w:t xml:space="preserve">   pond    </w:t>
      </w:r>
      <w:r>
        <w:t xml:space="preserve">   felix    </w:t>
      </w:r>
      <w:r>
        <w:t xml:space="preserve">   agatha    </w:t>
      </w:r>
      <w:r>
        <w:t xml:space="preserve">   devil    </w:t>
      </w:r>
      <w:r>
        <w:t xml:space="preserve">   jabbed    </w:t>
      </w:r>
      <w:r>
        <w:t xml:space="preserve">   shouts    </w:t>
      </w:r>
      <w:r>
        <w:t xml:space="preserve">   fright    </w:t>
      </w:r>
      <w:r>
        <w:t xml:space="preserve">   screamed    </w:t>
      </w:r>
      <w:r>
        <w:t xml:space="preserve">   clerval    </w:t>
      </w:r>
      <w:r>
        <w:t xml:space="preserve">   chasing    </w:t>
      </w:r>
      <w:r>
        <w:t xml:space="preserve">   thing    </w:t>
      </w:r>
      <w:r>
        <w:t xml:space="preserve">   horrible    </w:t>
      </w:r>
      <w:r>
        <w:t xml:space="preserve">   ooze    </w:t>
      </w:r>
      <w:r>
        <w:t xml:space="preserve">   graveyard    </w:t>
      </w:r>
      <w:r>
        <w:t xml:space="preserve">   death    </w:t>
      </w:r>
      <w:r>
        <w:t xml:space="preserve">   creature    </w:t>
      </w:r>
      <w:r>
        <w:t xml:space="preserve">   kill    </w:t>
      </w:r>
      <w:r>
        <w:t xml:space="preserve">   elizabeth    </w:t>
      </w:r>
      <w:r>
        <w:t xml:space="preserve">   secrets    </w:t>
      </w:r>
      <w:r>
        <w:t xml:space="preserve">   victor    </w:t>
      </w:r>
      <w:r>
        <w:t xml:space="preserve">   william    </w:t>
      </w:r>
      <w:r>
        <w:t xml:space="preserve">   life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2021-10-11T07:28:43Z</dcterms:created>
  <dcterms:modified xsi:type="dcterms:W3CDTF">2021-10-11T07:28:43Z</dcterms:modified>
</cp:coreProperties>
</file>