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Frankenstein Ch. 11-16 Vocab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reason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Filled with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request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Powerlessness/helplessness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Honorable or pure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Sharply; distressingly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Matched; given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Indecisive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have light pass through; not clear, dense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fungus or mold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Hereditary, inherited paternally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descendant or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payment and/or compensation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unpleasant to endure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Ignited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soothe or lessen</w:t>
            </w:r>
          </w:p>
        </w:tc>
      </w:tr>
    </w:tbl>
    <w:p>
      <w:pPr>
        <w:pStyle w:val="WordBankLarge"/>
      </w:pPr>
      <w:r>
        <w:t xml:space="preserve">   Opaque     </w:t>
      </w:r>
      <w:r>
        <w:t xml:space="preserve">   Assuage     </w:t>
      </w:r>
      <w:r>
        <w:t xml:space="preserve">   Appropriated     </w:t>
      </w:r>
      <w:r>
        <w:t xml:space="preserve">   Poignantly     </w:t>
      </w:r>
      <w:r>
        <w:t xml:space="preserve">   Scion     </w:t>
      </w:r>
      <w:r>
        <w:t xml:space="preserve">   Unsullied     </w:t>
      </w:r>
      <w:r>
        <w:t xml:space="preserve">   Meed    </w:t>
      </w:r>
      <w:r>
        <w:t xml:space="preserve">   Expostulate    </w:t>
      </w:r>
      <w:r>
        <w:t xml:space="preserve">   Gall    </w:t>
      </w:r>
      <w:r>
        <w:t xml:space="preserve">   Patriarchal     </w:t>
      </w:r>
      <w:r>
        <w:t xml:space="preserve">   Tumultuous    </w:t>
      </w:r>
      <w:r>
        <w:t xml:space="preserve">   Impotence     </w:t>
      </w:r>
      <w:r>
        <w:t xml:space="preserve">   Requisition     </w:t>
      </w:r>
      <w:r>
        <w:t xml:space="preserve">   Enkindled     </w:t>
      </w:r>
      <w:r>
        <w:t xml:space="preserve">   Irresolute     </w:t>
      </w:r>
      <w:r>
        <w:t xml:space="preserve">   Ravished     </w:t>
      </w:r>
      <w:r>
        <w:t xml:space="preserve">   Lichen     </w:t>
      </w:r>
      <w:r>
        <w:t xml:space="preserve">   Execration    </w:t>
      </w:r>
      <w:r>
        <w:t xml:space="preserve">   Emigration     </w:t>
      </w:r>
      <w:r>
        <w:t xml:space="preserve">   Purloined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Ch. 11-16 Vocab Terms</dc:title>
  <dcterms:created xsi:type="dcterms:W3CDTF">2021-10-11T07:28:34Z</dcterms:created>
  <dcterms:modified xsi:type="dcterms:W3CDTF">2021-10-11T07:28:34Z</dcterms:modified>
</cp:coreProperties>
</file>