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Chapter 10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Tranquilize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Sublime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Complacency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10 Vocabulary Words</dc:title>
  <dcterms:created xsi:type="dcterms:W3CDTF">2021-10-11T07:27:59Z</dcterms:created>
  <dcterms:modified xsi:type="dcterms:W3CDTF">2021-10-11T07:27:59Z</dcterms:modified>
</cp:coreProperties>
</file>