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boy's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creature felt when the family was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Felix brought to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creature did when the family went about their various individual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children do for their father that puzzles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creature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cause of the family's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creature left in the family's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creature looked at the family as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man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creature learned how to do this by listening to the family and pronouncing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creature described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the family that really moved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believed that the family would determine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Appeared to be the saddest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creature feels when the family was rejoicing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12</dc:title>
  <dcterms:created xsi:type="dcterms:W3CDTF">2021-10-11T07:28:18Z</dcterms:created>
  <dcterms:modified xsi:type="dcterms:W3CDTF">2021-10-11T07:28:18Z</dcterms:modified>
</cp:coreProperties>
</file>