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Frankenstein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dark; unknown; secretive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empathy; shared feelings; sensitivity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obviously; seemingly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sail; journey; excursion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dogsled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confused; bewildered; shocked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grind; crush; 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huge; very large; enormous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often; usual; common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satisfy; urge;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discomfort; hardship; disappointment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cruel; harsh;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richness; enjoyment;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desire; longing; eagerness;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pull; sweep; item used for propelling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money, resources;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inevitable; future; expectation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method; control; education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Chapter 1</dc:title>
  <dcterms:created xsi:type="dcterms:W3CDTF">2021-10-11T07:28:05Z</dcterms:created>
  <dcterms:modified xsi:type="dcterms:W3CDTF">2021-10-11T07:28:05Z</dcterms:modified>
</cp:coreProperties>
</file>