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Chapter 21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Inquietude    </w:t>
      </w:r>
      <w:r>
        <w:t xml:space="preserve">   Torpor    </w:t>
      </w:r>
      <w:r>
        <w:t xml:space="preserve">   Vexation    </w:t>
      </w:r>
      <w:r>
        <w:t xml:space="preserve">   Precarious    </w:t>
      </w:r>
      <w:r>
        <w:t xml:space="preserve">   Lament    </w:t>
      </w:r>
      <w:r>
        <w:t xml:space="preserve">   Retrospect    </w:t>
      </w:r>
      <w:r>
        <w:t xml:space="preserve">   Renowned    </w:t>
      </w:r>
      <w:r>
        <w:t xml:space="preserve">   Livid    </w:t>
      </w:r>
      <w:r>
        <w:t xml:space="preserve">   Visage    </w:t>
      </w:r>
      <w:r>
        <w:t xml:space="preserve">   Machination    </w:t>
      </w:r>
      <w:r>
        <w:t xml:space="preserve">   Apothecary    </w:t>
      </w:r>
      <w:r>
        <w:t xml:space="preserve">   Augury    </w:t>
      </w:r>
      <w:r>
        <w:t xml:space="preserve">   Deposition    </w:t>
      </w:r>
      <w:r>
        <w:t xml:space="preserve">   Supposition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21 Word Search </dc:title>
  <dcterms:created xsi:type="dcterms:W3CDTF">2021-10-11T07:28:20Z</dcterms:created>
  <dcterms:modified xsi:type="dcterms:W3CDTF">2021-10-11T07:28:20Z</dcterms:modified>
</cp:coreProperties>
</file>