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-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positive feeling of wanting to push ahead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immune to attack; impregnable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strong 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contracting or assuming possession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fills to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intense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many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up and explore a new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attempt by employing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or minor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stronghold for shelter during a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- Chapter 4</dc:title>
  <dcterms:created xsi:type="dcterms:W3CDTF">2021-10-11T07:29:03Z</dcterms:created>
  <dcterms:modified xsi:type="dcterms:W3CDTF">2021-10-11T07:29:03Z</dcterms:modified>
</cp:coreProperties>
</file>