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Frankenstein Chapters 11-24 Vocabulary Buffet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Well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commit theft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Unpleasantly cold or wet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Showing fear or a lack of confidence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Being at a very weakened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speech or written passage intended to persuade, inspire, or encourage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Satisfy one's thirst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Dangerously high up or steep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indecisive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sympathize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Living or having the necessary's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state of eternal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Unable to be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small trinket or decoration</w:t>
            </w:r>
          </w:p>
        </w:tc>
      </w:tr>
    </w:tbl>
    <w:p>
      <w:pPr>
        <w:pStyle w:val="WordBankMedium"/>
      </w:pPr>
      <w:r>
        <w:t xml:space="preserve">   Abhorrent    </w:t>
      </w:r>
      <w:r>
        <w:t xml:space="preserve">   Exhortations    </w:t>
      </w:r>
      <w:r>
        <w:t xml:space="preserve">   Purloined    </w:t>
      </w:r>
      <w:r>
        <w:t xml:space="preserve">   Bauble    </w:t>
      </w:r>
      <w:r>
        <w:t xml:space="preserve">   Immutable    </w:t>
      </w:r>
      <w:r>
        <w:t xml:space="preserve">   Slaked    </w:t>
      </w:r>
      <w:r>
        <w:t xml:space="preserve">   Benevolent    </w:t>
      </w:r>
      <w:r>
        <w:t xml:space="preserve">   Inclement    </w:t>
      </w:r>
      <w:r>
        <w:t xml:space="preserve">   Sustenance    </w:t>
      </w:r>
      <w:r>
        <w:t xml:space="preserve">   Commiserate    </w:t>
      </w:r>
      <w:r>
        <w:t xml:space="preserve">   Perdition    </w:t>
      </w:r>
      <w:r>
        <w:t xml:space="preserve">   Timorous    </w:t>
      </w:r>
      <w:r>
        <w:t xml:space="preserve">   Debilitated    </w:t>
      </w:r>
      <w:r>
        <w:t xml:space="preserve">   Precipitous    </w:t>
      </w:r>
      <w:r>
        <w:t xml:space="preserve">   Vacillating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Frankenstein Chapters 11-24 Vocabulary Buffet</dc:title>
  <dcterms:created xsi:type="dcterms:W3CDTF">2021-10-11T07:29:36Z</dcterms:created>
  <dcterms:modified xsi:type="dcterms:W3CDTF">2021-10-11T07:29:36Z</dcterms:modified>
</cp:coreProperties>
</file>