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 ~ Chapters 1 - 5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enthusiasm or passion ; Middle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feeling, often pleasant, of tiredness or inertia ;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of displaying a passionate intensity ;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inherent qualities of mind and character ;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several distinct aspects of rhetoric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had desired it with an ____ that far exceeded moderation" (pg 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pertinacious/ persistence ;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gradual recovery recovery of health and strength ;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imagined that I also might obtain a niche in the temple where the names of Homer and Shakespeares are ____ " (pg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fearlessness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noticeably rapid, strong, or irregular heartbeat due to agitation, exertion,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concerted or violent attack on ; Late Latin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~ Chapters 1 - 5</dc:title>
  <dcterms:created xsi:type="dcterms:W3CDTF">2021-10-11T07:29:22Z</dcterms:created>
  <dcterms:modified xsi:type="dcterms:W3CDTF">2021-10-11T07:29:22Z</dcterms:modified>
</cp:coreProperties>
</file>