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Chapters 23-24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Victor return to following Elizabeth's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Involving hard or tedious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visits Victor when he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 shipmates want to return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point of success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dies on their wedding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Victor go to report the murder of his friends/family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gives a speech about not turning the ship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Assaulting, abusive, or highly critical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Victor dies aboard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Chapters 23-24</dc:title>
  <dcterms:created xsi:type="dcterms:W3CDTF">2021-10-11T07:28:16Z</dcterms:created>
  <dcterms:modified xsi:type="dcterms:W3CDTF">2021-10-11T07:28:16Z</dcterms:modified>
</cp:coreProperties>
</file>