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Character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"doomed" protagonist and main 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Victor's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Victor's bride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Victors chemistry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Victor Frankenstein's childhood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maid accused of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Arctic seafarer whose letters open and close Frankenstein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 foot tall, hideous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Frankenstein's younger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Victor's father who is caring towards his 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Character Crossword </dc:title>
  <dcterms:created xsi:type="dcterms:W3CDTF">2021-10-11T07:28:01Z</dcterms:created>
  <dcterms:modified xsi:type="dcterms:W3CDTF">2021-10-11T07:28:01Z</dcterms:modified>
</cp:coreProperties>
</file>