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Frankenstein Characters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Victor's home town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older of Victor's two younger brothers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Victor's dead brother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Accused of killing William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Victor's father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Captain of the boat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Takes care of Victor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Victor's mother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captain's sister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Chapter 6- Victor's favorite school friend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Frankenstein Characters</dc:title>
  <dcterms:created xsi:type="dcterms:W3CDTF">2021-10-11T07:28:23Z</dcterms:created>
  <dcterms:modified xsi:type="dcterms:W3CDTF">2021-10-11T07:28:23Z</dcterms:modified>
</cp:coreProperties>
</file>