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magistrate who accuses Victor of Henry's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Victors professor of natural philosophy, dismisses Victors study of all alchemists as 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feels abandoned, seeks revenge against Frankenstein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Victor's chemistry professor, sparks Victors interests in origin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 of the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Lacey, a blind old man, Agatha, a young girl; Felix, Agatha's older brother; and Safie, Felix's wife, foreign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Victor's mother, dies of scarlet fever, much younger than he husband and Victors father Alphonse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Victors youngest brother, strangled by the monster in woods outside of Geneva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Victor, supports Victor and is sympathetic, reminds Victor that family 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of a ship, saves Frankenstein writes letters to his sister in the beginning and ending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"cousin" of Victor, marries him near the end but id killed by the monster on their wedding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adopted into the Frankenstein family, blamed for William's death and executed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Victors boyhood friend, nurses him back to health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Characters </dc:title>
  <dcterms:created xsi:type="dcterms:W3CDTF">2021-10-11T07:28:41Z</dcterms:created>
  <dcterms:modified xsi:type="dcterms:W3CDTF">2021-10-11T07:28:41Z</dcterms:modified>
</cp:coreProperties>
</file>