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Verdict at Victor's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Verdict at Justine's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Creature wanted this from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 studied by Victor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 Victor; ___ Lavenza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Frankenstein; ___ Shelley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Frankenstein's best friend; ___ Clerval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Frankenstein wanted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victim; _____ Frankenstein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Characters </dc:title>
  <dcterms:created xsi:type="dcterms:W3CDTF">2022-08-22T22:16:31Z</dcterms:created>
  <dcterms:modified xsi:type="dcterms:W3CDTF">2022-08-22T22:16:31Z</dcterms:modified>
</cp:coreProperties>
</file>