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Frankenstein Cross 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murdered on the family outing?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creature found a _____________ and books in the woods.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Victor choose to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wrong with the old guy that he was not scared to talk to the creature?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the creature feel when he see's his reflection?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blamed for the murder on the outing?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Victor's mom turns into what in his dream.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Victor learn about human decay by watching dead bodies decomposing?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Victor gets inspired by ______________ striking 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Frankenstein want Victor to make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creature say that made him a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found in Justine's pocket that made her guilty?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died that delayed Victors start to the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shows warmth and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Victor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Cross Word!</dc:title>
  <dcterms:created xsi:type="dcterms:W3CDTF">2021-10-11T07:29:01Z</dcterms:created>
  <dcterms:modified xsi:type="dcterms:W3CDTF">2021-10-11T07:29:01Z</dcterms:modified>
</cp:coreProperties>
</file>