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Frankenstein's first feelings to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Frankenstein's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Overwhelming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Punishment for Justine's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Meeting site for creature and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Verdict at Frankenstein's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Creator of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inside Frankenstein's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Home of the Frankenstein's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Partner in grave robbing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Whiny Brat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Time to create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Mountain Village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Reward for being a Life 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Sailors threat to Walton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creature learned from 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the villagers had towards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professor that told Frankenstein to restart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Creature's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Cottagers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Compared to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Frankenstein's desire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studied by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Creature's main food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Demands from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Frankenstein's feelings after putting the mate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Night job for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Frankenstein's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Frankenstein's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Paradise.....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</dc:title>
  <dcterms:created xsi:type="dcterms:W3CDTF">2021-10-11T07:29:20Z</dcterms:created>
  <dcterms:modified xsi:type="dcterms:W3CDTF">2021-10-11T07:29:20Z</dcterms:modified>
</cp:coreProperties>
</file>