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great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catch on fire and 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misinterpretation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dirty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into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cruel disregard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 great loathing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insulting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2021-10-11T07:29:14Z</dcterms:created>
  <dcterms:modified xsi:type="dcterms:W3CDTF">2021-10-11T07:29:14Z</dcterms:modified>
</cp:coreProperties>
</file>