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little girl Victor's parents adopted was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Caroline loved helping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Elizabeth caught the _____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_______ Elizabeth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Victor went to the University of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Caroline's last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Elizabeth hair was the brightest living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 thinks Elizabeth is his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 ______ was the son of a merchant of Geneva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Victor's parents got married ____ years after Caroline's father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Crossword Puzzle</dc:title>
  <dcterms:created xsi:type="dcterms:W3CDTF">2021-10-11T07:28:03Z</dcterms:created>
  <dcterms:modified xsi:type="dcterms:W3CDTF">2021-10-11T07:28:03Z</dcterms:modified>
</cp:coreProperties>
</file>