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Lightning bolt striking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Animation of dead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Creatures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Caroline Frankenstein's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Victor's feeling towards the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creatures refuge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Safie's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creatures undying will to find Frankenstein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Felix conducted to refugees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from which the parts for the creature are gathered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Reliable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loneliest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creature's feeling toward victor 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Victor 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Waltons voyage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Safie's father's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Creatures request to 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unhappy cottagers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flames of the cottage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Crossword Puzzle</dc:title>
  <dcterms:created xsi:type="dcterms:W3CDTF">2021-10-11T07:29:32Z</dcterms:created>
  <dcterms:modified xsi:type="dcterms:W3CDTF">2021-10-11T07:29:32Z</dcterms:modified>
</cp:coreProperties>
</file>