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Frankenstein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Characterized with intense emotion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Feelings of profound respect and awe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a prediction about, tell in advance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substance capable of bringing immortality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speak or pronounce in a certain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quality of being helpful or kind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Change or alter in 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who tries to make other metals into gold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Feelings with great emotion or intensity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electricity produced by chemical action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Frankenstein Crossword Puzzle</dc:title>
  <dcterms:created xsi:type="dcterms:W3CDTF">2021-10-11T07:29:34Z</dcterms:created>
  <dcterms:modified xsi:type="dcterms:W3CDTF">2021-10-11T07:29:34Z</dcterms:modified>
</cp:coreProperties>
</file>