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Agatha to Felix?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Victor go to do his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Bride of Victor?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creator of the creature?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older was Ernest than Victor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author wrote the book Frankenstein?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relation did Felix have to De Lacy?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Victor's youngest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Victor make from death?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Crossword Puzzle</dc:title>
  <dcterms:created xsi:type="dcterms:W3CDTF">2021-10-11T07:29:38Z</dcterms:created>
  <dcterms:modified xsi:type="dcterms:W3CDTF">2021-10-11T07:29:38Z</dcterms:modified>
</cp:coreProperties>
</file>