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novel written as though it were told in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Frankenstein’s youngest brother, who is killed by 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monster's "protectors" and De Lacey's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woman who is tried and executed for William's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monster's "protectors," who attacks him upon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Frankenstein’s adoptive cousin and the woman his mother hoped he would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"mad scientist" and the title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captain on an expedition to the Arctic; the writer of the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daughter of a foreign merchant and a Christian Arab; Felix's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epic poem, based on the book of Genesis, that influences the monster's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literary movement of the nineteenth century that featured an elaborate writing style, a focus on nature, and supernatural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Victor's closest boyhood friend, who takes care of him when he falls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monster desires from Frankenstein at the end of Chapter 16. "My ________ must be of the same species, and have the same defects."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blind man whose family the monster observes for several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German city where Victor goes to college and the birthplace of his monster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 Puzzle</dc:title>
  <dcterms:created xsi:type="dcterms:W3CDTF">2021-10-11T07:28:49Z</dcterms:created>
  <dcterms:modified xsi:type="dcterms:W3CDTF">2021-10-11T07:28:49Z</dcterms:modified>
</cp:coreProperties>
</file>