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Frankenstein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Frankenstein's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of view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Theme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Describing an object as doing something a human/animal would.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feature that describes where a person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people are buried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author.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mood of the place to set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name of the creator of the monster.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brother of Frankenstein of which the monster murdered.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killing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Frankenstein's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experience between birth and death.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Crossword </dc:title>
  <dcterms:created xsi:type="dcterms:W3CDTF">2021-10-11T07:28:54Z</dcterms:created>
  <dcterms:modified xsi:type="dcterms:W3CDTF">2021-10-11T07:28:54Z</dcterms:modified>
</cp:coreProperties>
</file>