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Frankenstein Friday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horror    </w:t>
      </w:r>
      <w:r>
        <w:t xml:space="preserve">   hostile    </w:t>
      </w:r>
      <w:r>
        <w:t xml:space="preserve">   murder    </w:t>
      </w:r>
      <w:r>
        <w:t xml:space="preserve">   ingolstadt    </w:t>
      </w:r>
      <w:r>
        <w:t xml:space="preserve">   unnatural    </w:t>
      </w:r>
      <w:r>
        <w:t xml:space="preserve">   aberration    </w:t>
      </w:r>
      <w:r>
        <w:t xml:space="preserve">   Victor    </w:t>
      </w:r>
      <w:r>
        <w:t xml:space="preserve">   MarySHelley    </w:t>
      </w:r>
      <w:r>
        <w:t xml:space="preserve">   ugly    </w:t>
      </w:r>
      <w:r>
        <w:t xml:space="preserve">   death    </w:t>
      </w:r>
      <w:r>
        <w:t xml:space="preserve">   Romance    </w:t>
      </w:r>
      <w:r>
        <w:t xml:space="preserve">   life    </w:t>
      </w:r>
      <w:r>
        <w:t xml:space="preserve">   creature    </w:t>
      </w:r>
      <w:r>
        <w:t xml:space="preserve">   monster    </w:t>
      </w:r>
      <w:r>
        <w:t xml:space="preserve">   fear    </w:t>
      </w:r>
      <w:r>
        <w:t xml:space="preserve">   Elizabeth    </w:t>
      </w:r>
      <w:r>
        <w:t xml:space="preserve">   Captain Walton    </w:t>
      </w:r>
      <w:r>
        <w:t xml:space="preserve">   Henry    </w:t>
      </w:r>
      <w:r>
        <w:t xml:space="preserve">   Frankenstein    </w:t>
      </w:r>
      <w:r>
        <w:t xml:space="preserve">   year eight smells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Frankenstein Friday</dc:title>
  <dcterms:created xsi:type="dcterms:W3CDTF">2021-10-11T07:29:21Z</dcterms:created>
  <dcterms:modified xsi:type="dcterms:W3CDTF">2021-10-11T07:29:21Z</dcterms:modified>
</cp:coreProperties>
</file>