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fearless;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gloomy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up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aware of, know, recognize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ghost; supernatural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satisfy to the fullest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sled that is pulled by some type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abnormal thinness caused by a lack of nutrition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toughen or harden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appearance; look or expression on the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petitions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wise in practical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desire to do good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inner feeling of a future misfortune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mind regarding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attack with arguments, criticism, riducule,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great feeling or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spacious or roomy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shine intellectually or spiritually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Letters</dc:title>
  <dcterms:created xsi:type="dcterms:W3CDTF">2021-10-11T07:29:16Z</dcterms:created>
  <dcterms:modified xsi:type="dcterms:W3CDTF">2021-10-11T07:29:16Z</dcterms:modified>
</cp:coreProperties>
</file>