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Paragraph 1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Bodies    </w:t>
      </w:r>
      <w:r>
        <w:t xml:space="preserve">   Body    </w:t>
      </w:r>
      <w:r>
        <w:t xml:space="preserve">   Create    </w:t>
      </w:r>
      <w:r>
        <w:t xml:space="preserve">   Creation    </w:t>
      </w:r>
      <w:r>
        <w:t xml:space="preserve">   Dead    </w:t>
      </w:r>
      <w:r>
        <w:t xml:space="preserve">   Disgust    </w:t>
      </w:r>
      <w:r>
        <w:t xml:space="preserve">   Dream    </w:t>
      </w:r>
      <w:r>
        <w:t xml:space="preserve">   Dream vanished    </w:t>
      </w:r>
      <w:r>
        <w:t xml:space="preserve">   Dreary    </w:t>
      </w:r>
      <w:r>
        <w:t xml:space="preserve">   Dull eyes    </w:t>
      </w:r>
      <w:r>
        <w:t xml:space="preserve">   Equipment    </w:t>
      </w:r>
      <w:r>
        <w:t xml:space="preserve">   Experiment    </w:t>
      </w:r>
      <w:r>
        <w:t xml:space="preserve">   Failure    </w:t>
      </w:r>
      <w:r>
        <w:t xml:space="preserve">   Frankenstein    </w:t>
      </w:r>
      <w:r>
        <w:t xml:space="preserve">   Gloomy    </w:t>
      </w:r>
      <w:r>
        <w:t xml:space="preserve">   Gothic    </w:t>
      </w:r>
      <w:r>
        <w:t xml:space="preserve">   Horror    </w:t>
      </w:r>
      <w:r>
        <w:t xml:space="preserve">   Human    </w:t>
      </w:r>
      <w:r>
        <w:t xml:space="preserve">   Humanity    </w:t>
      </w:r>
      <w:r>
        <w:t xml:space="preserve">   Laboratory    </w:t>
      </w:r>
      <w:r>
        <w:t xml:space="preserve">   Life    </w:t>
      </w:r>
      <w:r>
        <w:t xml:space="preserve">   Lightning    </w:t>
      </w:r>
      <w:r>
        <w:t xml:space="preserve">   Man    </w:t>
      </w:r>
      <w:r>
        <w:t xml:space="preserve">   Monster    </w:t>
      </w:r>
      <w:r>
        <w:t xml:space="preserve">   November    </w:t>
      </w:r>
      <w:r>
        <w:t xml:space="preserve">   Rain    </w:t>
      </w:r>
      <w:r>
        <w:t xml:space="preserve">   Scientist    </w:t>
      </w:r>
      <w:r>
        <w:t xml:space="preserve">   Sew    </w:t>
      </w:r>
      <w:r>
        <w:t xml:space="preserve">   Yellow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Paragraph 1 Wordsearch</dc:title>
  <dcterms:created xsi:type="dcterms:W3CDTF">2021-10-11T07:29:00Z</dcterms:created>
  <dcterms:modified xsi:type="dcterms:W3CDTF">2021-10-11T07:29:00Z</dcterms:modified>
</cp:coreProperties>
</file>