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Frankenstein Section 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inspiring disgust and loathing; repugnant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making a loud, confused noise; excited, confused, or disorderly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enthusiastic or passionate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extremely dirty and unpleasant, especially as a result of poverty or neglect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enclose or confine (someone) against their will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enthusiasm or passion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characterized by, feeling, or expressing great pleasure or enthusiasm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address or communication emphatically urging someone to do something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a way that cannot be removed or forgotten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having an extremely offensive smell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Frankenstein Section 3</dc:title>
  <dcterms:created xsi:type="dcterms:W3CDTF">2021-10-11T07:28:45Z</dcterms:created>
  <dcterms:modified xsi:type="dcterms:W3CDTF">2021-10-11T07:28:45Z</dcterms:modified>
</cp:coreProperties>
</file>