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Frankenstein: The Graphic Novel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filthy creation    </w:t>
      </w:r>
      <w:r>
        <w:t xml:space="preserve">   narrative box    </w:t>
      </w:r>
      <w:r>
        <w:t xml:space="preserve">   speech bubble    </w:t>
      </w:r>
      <w:r>
        <w:t xml:space="preserve">   nature    </w:t>
      </w:r>
      <w:r>
        <w:t xml:space="preserve">   philosophy    </w:t>
      </w:r>
      <w:r>
        <w:t xml:space="preserve">   lightning    </w:t>
      </w:r>
      <w:r>
        <w:t xml:space="preserve">   North Pole    </w:t>
      </w:r>
      <w:r>
        <w:t xml:space="preserve">   Satan    </w:t>
      </w:r>
      <w:r>
        <w:t xml:space="preserve">   Clerval    </w:t>
      </w:r>
      <w:r>
        <w:t xml:space="preserve">   Cottagers    </w:t>
      </w:r>
      <w:r>
        <w:t xml:space="preserve">   daemon    </w:t>
      </w:r>
      <w:r>
        <w:t xml:space="preserve">   deformed    </w:t>
      </w:r>
      <w:r>
        <w:t xml:space="preserve">   Elizabeth    </w:t>
      </w:r>
      <w:r>
        <w:t xml:space="preserve">   enemy    </w:t>
      </w:r>
      <w:r>
        <w:t xml:space="preserve">   fatal    </w:t>
      </w:r>
      <w:r>
        <w:t xml:space="preserve">   Felix    </w:t>
      </w:r>
      <w:r>
        <w:t xml:space="preserve">   fiend    </w:t>
      </w:r>
      <w:r>
        <w:t xml:space="preserve">   Frankenstein    </w:t>
      </w:r>
      <w:r>
        <w:t xml:space="preserve">   friend    </w:t>
      </w:r>
      <w:r>
        <w:t xml:space="preserve">   Geneva    </w:t>
      </w:r>
      <w:r>
        <w:t xml:space="preserve">   hideous    </w:t>
      </w:r>
      <w:r>
        <w:t xml:space="preserve">   hovel    </w:t>
      </w:r>
      <w:r>
        <w:t xml:space="preserve">   Ingolstadt    </w:t>
      </w:r>
      <w:r>
        <w:t xml:space="preserve">   Justine    </w:t>
      </w:r>
      <w:r>
        <w:t xml:space="preserve">   Krempe    </w:t>
      </w:r>
      <w:r>
        <w:t xml:space="preserve">   locket    </w:t>
      </w:r>
      <w:r>
        <w:t xml:space="preserve">   monster    </w:t>
      </w:r>
      <w:r>
        <w:t xml:space="preserve">   open panel    </w:t>
      </w:r>
      <w:r>
        <w:t xml:space="preserve">   portrait    </w:t>
      </w:r>
      <w:r>
        <w:t xml:space="preserve">   prejudice    </w:t>
      </w:r>
      <w:r>
        <w:t xml:space="preserve">   Prometheus    </w:t>
      </w:r>
      <w:r>
        <w:t xml:space="preserve">   revenge    </w:t>
      </w:r>
      <w:r>
        <w:t xml:space="preserve">   Shelley    </w:t>
      </w:r>
      <w:r>
        <w:t xml:space="preserve">   solitude    </w:t>
      </w:r>
      <w:r>
        <w:t xml:space="preserve">   splash page    </w:t>
      </w:r>
      <w:r>
        <w:t xml:space="preserve">   student    </w:t>
      </w:r>
      <w:r>
        <w:t xml:space="preserve">   thy Adam    </w:t>
      </w:r>
      <w:r>
        <w:t xml:space="preserve">   thy creature    </w:t>
      </w:r>
      <w:r>
        <w:t xml:space="preserve">   unhallowed    </w:t>
      </w:r>
      <w:r>
        <w:t xml:space="preserve">   Victor    </w:t>
      </w:r>
      <w:r>
        <w:t xml:space="preserve">   vile insect    </w:t>
      </w:r>
      <w:r>
        <w:t xml:space="preserve">   Monsieur Waldman    </w:t>
      </w:r>
      <w:r>
        <w:t xml:space="preserve">   Walton    </w:t>
      </w:r>
      <w:r>
        <w:t xml:space="preserve">   William    </w:t>
      </w:r>
      <w:r>
        <w:t xml:space="preserve">   wretch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Frankenstein: The Graphic Novel Word Search</dc:title>
  <dcterms:created xsi:type="dcterms:W3CDTF">2021-10-11T07:30:01Z</dcterms:created>
  <dcterms:modified xsi:type="dcterms:W3CDTF">2021-10-11T07:30:01Z</dcterms:modified>
</cp:coreProperties>
</file>