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tendency to lay down principles as incontrovertibly true, without consideration of evidence or the opinions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severe, rough, harsh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instance of summarizing and restating the main points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degree of competence or skill; expertise.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something abnormally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deserving or causing public disgrace or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spent recovering from an illness or medical treatment; recuperation. "a period of convalescence"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instance of malignant or malicious behavior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enthusiasm or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 ones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person's face or facial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comment, event, or fact) cause annoyance or resentment that persists.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voluntarily cease to keep or claim;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inspire as with feelings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for two or more persons to meet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amends to (someone) for loss or harm suffered; compensate.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used to attract or to tempt someone; a 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foretell or prophesy (an event in the future).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house or place where dead bodies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clearly, enunciate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feeling that a person or a thing is beneath consideration, worthless, or deserving scorn.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baffled;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formally 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Vocabulary</dc:title>
  <dcterms:created xsi:type="dcterms:W3CDTF">2021-10-11T07:28:51Z</dcterms:created>
  <dcterms:modified xsi:type="dcterms:W3CDTF">2021-10-11T07:28:51Z</dcterms:modified>
</cp:coreProperties>
</file>