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Vocabulary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ghostly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project that is especially, difficult, complicated, 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from the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vigor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conclusion or a supposition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kindness or a kind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courage; strength of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Vocabulary Crossword Quiz</dc:title>
  <dcterms:created xsi:type="dcterms:W3CDTF">2021-10-11T07:29:07Z</dcterms:created>
  <dcterms:modified xsi:type="dcterms:W3CDTF">2021-10-11T07:29:07Z</dcterms:modified>
</cp:coreProperties>
</file>