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Frankenstein Word Scramble</w:t>
      </w:r>
    </w:p>
    <w:p>
      <w:pPr>
        <w:pStyle w:val="Questions"/>
      </w:pPr>
      <w:r>
        <w:t xml:space="preserve">1. IMSENIMF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ATHDE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OELV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EECSCRY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YNMNHTUAII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NSANTERIKNFE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PITSRUU OF WEOENGLDK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OVGEYA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TCREREUA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EEGNAV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Feminism    </w:t>
      </w:r>
      <w:r>
        <w:t xml:space="preserve">   Death    </w:t>
      </w:r>
      <w:r>
        <w:t xml:space="preserve">   Love    </w:t>
      </w:r>
      <w:r>
        <w:t xml:space="preserve">   Secrecy    </w:t>
      </w:r>
      <w:r>
        <w:t xml:space="preserve">   Inhumanity    </w:t>
      </w:r>
      <w:r>
        <w:t xml:space="preserve">   Frankenstein    </w:t>
      </w:r>
      <w:r>
        <w:t xml:space="preserve">   Pursuit of Knowledge    </w:t>
      </w:r>
      <w:r>
        <w:t xml:space="preserve">   Voyage    </w:t>
      </w:r>
      <w:r>
        <w:t xml:space="preserve">   Creature    </w:t>
      </w:r>
      <w:r>
        <w:t xml:space="preserve">   Geneva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Word Scramble</dc:title>
  <dcterms:created xsi:type="dcterms:W3CDTF">2021-10-11T07:29:30Z</dcterms:created>
  <dcterms:modified xsi:type="dcterms:W3CDTF">2021-10-11T07:29:30Z</dcterms:modified>
</cp:coreProperties>
</file>