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Frankenstein Word Scramble</w:t>
      </w:r>
    </w:p>
    <w:p>
      <w:pPr>
        <w:pStyle w:val="Questions"/>
      </w:pPr>
      <w:r>
        <w:t xml:space="preserve">1. STMRENO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LVCARLE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AINRESFNEKNT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TECINSTSI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DHTEA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TRSFOE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ZTHIALEBE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AGATEH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YLCCREITITE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ILNTGGIHN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MRSOT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GFIHINTNGER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BESAT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BLIDN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IENRFD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Word Scramble</dc:title>
  <dcterms:created xsi:type="dcterms:W3CDTF">2021-10-11T07:29:52Z</dcterms:created>
  <dcterms:modified xsi:type="dcterms:W3CDTF">2021-10-11T07:29:52Z</dcterms:modified>
</cp:coreProperties>
</file>