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Incrimination    </w:t>
      </w:r>
      <w:r>
        <w:t xml:space="preserve">   Geneva    </w:t>
      </w:r>
      <w:r>
        <w:t xml:space="preserve">   Letters    </w:t>
      </w:r>
      <w:r>
        <w:t xml:space="preserve">   Voyage    </w:t>
      </w:r>
      <w:r>
        <w:t xml:space="preserve">   Pursuit of Knowledge    </w:t>
      </w:r>
      <w:r>
        <w:t xml:space="preserve">   Death    </w:t>
      </w:r>
      <w:r>
        <w:t xml:space="preserve">   Love    </w:t>
      </w:r>
      <w:r>
        <w:t xml:space="preserve">   Inhumanity    </w:t>
      </w:r>
      <w:r>
        <w:t xml:space="preserve">   Feminism    </w:t>
      </w:r>
      <w:r>
        <w:t xml:space="preserve">   Creature    </w:t>
      </w:r>
      <w:r>
        <w:t xml:space="preserve">   Secrecy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Word Search</dc:title>
  <dcterms:created xsi:type="dcterms:W3CDTF">2021-10-11T07:29:28Z</dcterms:created>
  <dcterms:modified xsi:type="dcterms:W3CDTF">2021-10-11T07:29:28Z</dcterms:modified>
</cp:coreProperties>
</file>