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_____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Victors younger brothers name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it take to create the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Carolines last name was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 went to the University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girl Victor's parent adopted was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and visited Victor after he created his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it take for victor to come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caught the ______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Caroline loved helping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Word Search</dc:title>
  <dcterms:created xsi:type="dcterms:W3CDTF">2021-10-11T07:28:43Z</dcterms:created>
  <dcterms:modified xsi:type="dcterms:W3CDTF">2021-10-11T07:28:43Z</dcterms:modified>
</cp:coreProperties>
</file>