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Word Search by Nathan Lockridge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respite     </w:t>
      </w:r>
      <w:r>
        <w:t xml:space="preserve">    pretence    </w:t>
      </w:r>
      <w:r>
        <w:t xml:space="preserve">   tyros    </w:t>
      </w:r>
      <w:r>
        <w:t xml:space="preserve">    avert     </w:t>
      </w:r>
      <w:r>
        <w:t xml:space="preserve">    apathy     </w:t>
      </w:r>
      <w:r>
        <w:t xml:space="preserve">    aught     </w:t>
      </w:r>
      <w:r>
        <w:t xml:space="preserve">    semblance     </w:t>
      </w:r>
      <w:r>
        <w:t xml:space="preserve">   sullen    </w:t>
      </w:r>
      <w:r>
        <w:t xml:space="preserve">   benefactors     </w:t>
      </w:r>
      <w:r>
        <w:t xml:space="preserve">    filial     </w:t>
      </w:r>
      <w:r>
        <w:t xml:space="preserve">   caprice    </w:t>
      </w:r>
      <w:r>
        <w:t xml:space="preserve">    infidels     </w:t>
      </w:r>
      <w:r>
        <w:t xml:space="preserve">   evinced    </w:t>
      </w:r>
      <w:r>
        <w:t xml:space="preserve">    culled     </w:t>
      </w:r>
      <w:r>
        <w:t xml:space="preserve">   capitulated     </w:t>
      </w:r>
      <w:r>
        <w:t xml:space="preserve">    inclinations     </w:t>
      </w:r>
      <w:r>
        <w:t xml:space="preserve">   dross    </w:t>
      </w:r>
      <w:r>
        <w:t xml:space="preserve">   consecrated    </w:t>
      </w:r>
      <w:r>
        <w:t xml:space="preserve">   ascertaining    </w:t>
      </w:r>
      <w:r>
        <w:t xml:space="preserve">   fervent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Search by Nathan Lockridge</dc:title>
  <dcterms:created xsi:type="dcterms:W3CDTF">2021-10-11T07:28:11Z</dcterms:created>
  <dcterms:modified xsi:type="dcterms:W3CDTF">2021-10-11T07:28:11Z</dcterms:modified>
</cp:coreProperties>
</file>