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Bolts    </w:t>
      </w:r>
      <w:r>
        <w:t xml:space="preserve">   Scary    </w:t>
      </w:r>
      <w:r>
        <w:t xml:space="preserve">   Electricity    </w:t>
      </w:r>
      <w:r>
        <w:t xml:space="preserve">   Bride    </w:t>
      </w:r>
      <w:r>
        <w:t xml:space="preserve">   Lightning    </w:t>
      </w:r>
      <w:r>
        <w:t xml:space="preserve">   Green    </w:t>
      </w:r>
      <w:r>
        <w:t xml:space="preserve">   Zombie    </w:t>
      </w:r>
      <w:r>
        <w:t xml:space="preserve">   Gloomy    </w:t>
      </w:r>
      <w:r>
        <w:t xml:space="preserve">   Spooky    </w:t>
      </w:r>
      <w:r>
        <w:t xml:space="preserve">   Monster    </w:t>
      </w:r>
      <w:r>
        <w:t xml:space="preserve">   Fright    </w:t>
      </w:r>
      <w:r>
        <w:t xml:space="preserve">   Frankenstein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Word Search</dc:title>
  <dcterms:created xsi:type="dcterms:W3CDTF">2021-10-11T07:29:03Z</dcterms:created>
  <dcterms:modified xsi:type="dcterms:W3CDTF">2021-10-11T07:29:03Z</dcterms:modified>
</cp:coreProperties>
</file>