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Healthful; 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 but misleading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Beginning; opening of a speech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Negotiated; reluctantly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Hot, oppressive wind from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Goal and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 to be assertive or too confidant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Dreams; imaginings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Roomy; large in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Impurity;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Boredom; weariness</w:t>
            </w:r>
          </w:p>
        </w:tc>
      </w:tr>
    </w:tbl>
    <w:p>
      <w:pPr>
        <w:pStyle w:val="WordBankMedium"/>
      </w:pPr>
      <w:r>
        <w:t xml:space="preserve">   Capitulated    </w:t>
      </w:r>
      <w:r>
        <w:t xml:space="preserve">   Alloy    </w:t>
      </w:r>
      <w:r>
        <w:t xml:space="preserve">   Diffident    </w:t>
      </w:r>
      <w:r>
        <w:t xml:space="preserve">   Salubrious    </w:t>
      </w:r>
      <w:r>
        <w:t xml:space="preserve">   Dilatoriness    </w:t>
      </w:r>
      <w:r>
        <w:t xml:space="preserve">   Capacious    </w:t>
      </w:r>
      <w:r>
        <w:t xml:space="preserve">   Assizes    </w:t>
      </w:r>
      <w:r>
        <w:t xml:space="preserve">   Reveries    </w:t>
      </w:r>
      <w:r>
        <w:t xml:space="preserve">   Sophisms    </w:t>
      </w:r>
      <w:r>
        <w:t xml:space="preserve">   Penury    </w:t>
      </w:r>
      <w:r>
        <w:t xml:space="preserve">   Ennui    </w:t>
      </w:r>
      <w:r>
        <w:t xml:space="preserve">   Bourne    </w:t>
      </w:r>
      <w:r>
        <w:t xml:space="preserve">   Exordium    </w:t>
      </w:r>
      <w:r>
        <w:t xml:space="preserve">   Siroc    </w:t>
      </w:r>
      <w:r>
        <w:t xml:space="preserve">   Sanguinary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Words</dc:title>
  <dcterms:created xsi:type="dcterms:W3CDTF">2021-10-11T07:29:19Z</dcterms:created>
  <dcterms:modified xsi:type="dcterms:W3CDTF">2021-10-11T07:29:19Z</dcterms:modified>
</cp:coreProperties>
</file>