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Doctor    </w:t>
      </w:r>
      <w:r>
        <w:t xml:space="preserve">   Good Vs Evil    </w:t>
      </w:r>
      <w:r>
        <w:t xml:space="preserve">   Discovery    </w:t>
      </w:r>
      <w:r>
        <w:t xml:space="preserve">   De Laceys    </w:t>
      </w:r>
      <w:r>
        <w:t xml:space="preserve">   Mary    </w:t>
      </w:r>
      <w:r>
        <w:t xml:space="preserve">   Shelley    </w:t>
      </w:r>
      <w:r>
        <w:t xml:space="preserve">   November    </w:t>
      </w:r>
      <w:r>
        <w:t xml:space="preserve">   Justine    </w:t>
      </w:r>
      <w:r>
        <w:t xml:space="preserve">   Terrifying    </w:t>
      </w:r>
      <w:r>
        <w:t xml:space="preserve">   Stitches    </w:t>
      </w:r>
      <w:r>
        <w:t xml:space="preserve">   Gothic    </w:t>
      </w:r>
      <w:r>
        <w:t xml:space="preserve">   The North Pole    </w:t>
      </w:r>
      <w:r>
        <w:t xml:space="preserve">   Science    </w:t>
      </w:r>
      <w:r>
        <w:t xml:space="preserve">   Murder    </w:t>
      </w:r>
      <w:r>
        <w:t xml:space="preserve">   William    </w:t>
      </w:r>
      <w:r>
        <w:t xml:space="preserve">   Elizabeth    </w:t>
      </w:r>
      <w:r>
        <w:t xml:space="preserve">   University    </w:t>
      </w:r>
      <w:r>
        <w:t xml:space="preserve">   Ingolstadt    </w:t>
      </w:r>
      <w:r>
        <w:t xml:space="preserve">   Victor    </w:t>
      </w:r>
      <w:r>
        <w:t xml:space="preserve">   Frankenstein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Wordsearch</dc:title>
  <dcterms:created xsi:type="dcterms:W3CDTF">2021-10-11T07:29:05Z</dcterms:created>
  <dcterms:modified xsi:type="dcterms:W3CDTF">2021-10-11T07:29:05Z</dcterms:modified>
</cp:coreProperties>
</file>