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rapturously     </w:t>
      </w:r>
      <w:r>
        <w:t xml:space="preserve">   paroxysms     </w:t>
      </w:r>
      <w:r>
        <w:t xml:space="preserve">   ennui     </w:t>
      </w:r>
      <w:r>
        <w:t xml:space="preserve">   sanguinary     </w:t>
      </w:r>
      <w:r>
        <w:t xml:space="preserve">   dilatory     </w:t>
      </w:r>
      <w:r>
        <w:t xml:space="preserve">   feint     </w:t>
      </w:r>
      <w:r>
        <w:t xml:space="preserve">   congeal     </w:t>
      </w:r>
      <w:r>
        <w:t xml:space="preserve">   proportionate     </w:t>
      </w:r>
      <w:r>
        <w:t xml:space="preserve">   erroneous     </w:t>
      </w:r>
      <w:r>
        <w:t xml:space="preserve">   portmanteau     </w:t>
      </w:r>
      <w:r>
        <w:t xml:space="preserve">   insurmountable     </w:t>
      </w:r>
      <w:r>
        <w:t xml:space="preserve">   gesticulations     </w:t>
      </w:r>
      <w:r>
        <w:t xml:space="preserve">   emulation     </w:t>
      </w:r>
      <w:r>
        <w:t xml:space="preserve">   ardently     </w:t>
      </w:r>
      <w:r>
        <w:t xml:space="preserve">   physiognomy     </w:t>
      </w:r>
      <w:r>
        <w:t xml:space="preserve">   benevolent     </w:t>
      </w:r>
      <w:r>
        <w:t xml:space="preserve">   solemnize     </w:t>
      </w:r>
      <w:r>
        <w:t xml:space="preserve">   tumult    </w:t>
      </w:r>
      <w:r>
        <w:t xml:space="preserve">   eccentricities     </w:t>
      </w:r>
      <w:r>
        <w:t xml:space="preserve">   prognosticate     </w:t>
      </w:r>
      <w:r>
        <w:t xml:space="preserve">   abhorrence     </w:t>
      </w:r>
      <w:r>
        <w:t xml:space="preserve">   malignity     </w:t>
      </w:r>
      <w:r>
        <w:t xml:space="preserve">   multiplicity     </w:t>
      </w:r>
      <w:r>
        <w:t xml:space="preserve">   ignominious     </w:t>
      </w:r>
      <w:r>
        <w:t xml:space="preserve">   indiscriminately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</dc:title>
  <dcterms:created xsi:type="dcterms:W3CDTF">2021-10-11T07:27:53Z</dcterms:created>
  <dcterms:modified xsi:type="dcterms:W3CDTF">2021-10-11T07:27:53Z</dcterms:modified>
</cp:coreProperties>
</file>