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 studied by Victor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Creature wanted this from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Frankenstein wanted to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 last seen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Frankenstein's feeling after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Meeting site for creature and creator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Victors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Frankenstein's feeling about Justine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Verdict at Justine's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Frankenstein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 Victor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Verdict at victors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Felix taught creature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2022-08-22T22:18:45Z</dcterms:created>
  <dcterms:modified xsi:type="dcterms:W3CDTF">2022-08-22T22:18:45Z</dcterms:modified>
</cp:coreProperties>
</file>