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angry    </w:t>
      </w:r>
      <w:r>
        <w:t xml:space="preserve">   country    </w:t>
      </w:r>
      <w:r>
        <w:t xml:space="preserve">   creature    </w:t>
      </w:r>
      <w:r>
        <w:t xml:space="preserve">   dead    </w:t>
      </w:r>
      <w:r>
        <w:t xml:space="preserve">   doctor    </w:t>
      </w:r>
      <w:r>
        <w:t xml:space="preserve">   electricity    </w:t>
      </w:r>
      <w:r>
        <w:t xml:space="preserve">   escape    </w:t>
      </w:r>
      <w:r>
        <w:t xml:space="preserve">   frankenstein    </w:t>
      </w:r>
      <w:r>
        <w:t xml:space="preserve">   horror    </w:t>
      </w:r>
      <w:r>
        <w:t xml:space="preserve">   humanbody    </w:t>
      </w:r>
      <w:r>
        <w:t xml:space="preserve">   kill    </w:t>
      </w:r>
      <w:r>
        <w:t xml:space="preserve">   laboratory    </w:t>
      </w:r>
      <w:r>
        <w:t xml:space="preserve">   maryshelley    </w:t>
      </w:r>
      <w:r>
        <w:t xml:space="preserve">   monster    </w:t>
      </w:r>
      <w:r>
        <w:t xml:space="preserve">   northpole    </w:t>
      </w:r>
      <w:r>
        <w:t xml:space="preserve">   revenge    </w:t>
      </w:r>
      <w:r>
        <w:t xml:space="preserve">   scars    </w:t>
      </w:r>
      <w:r>
        <w:t xml:space="preserve">   scientist    </w:t>
      </w:r>
      <w:r>
        <w:t xml:space="preserve">   story    </w:t>
      </w:r>
      <w:r>
        <w:t xml:space="preserve">   village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2021-10-11T07:28:58Z</dcterms:created>
  <dcterms:modified xsi:type="dcterms:W3CDTF">2021-10-11T07:28:58Z</dcterms:modified>
</cp:coreProperties>
</file>