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Agatha    </w:t>
      </w:r>
      <w:r>
        <w:t xml:space="preserve">   Blind Man    </w:t>
      </w:r>
      <w:r>
        <w:t xml:space="preserve">   Bread     </w:t>
      </w:r>
      <w:r>
        <w:t xml:space="preserve">   Dangerous knowledge    </w:t>
      </w:r>
      <w:r>
        <w:t xml:space="preserve">   Darkness    </w:t>
      </w:r>
      <w:r>
        <w:t xml:space="preserve">   Elizabeth    </w:t>
      </w:r>
      <w:r>
        <w:t xml:space="preserve">   Enchanted    </w:t>
      </w:r>
      <w:r>
        <w:t xml:space="preserve">   Felix    </w:t>
      </w:r>
      <w:r>
        <w:t xml:space="preserve">   Fire    </w:t>
      </w:r>
      <w:r>
        <w:t xml:space="preserve">   Frankenstein    </w:t>
      </w:r>
      <w:r>
        <w:t xml:space="preserve">   Gentle    </w:t>
      </w:r>
      <w:r>
        <w:t xml:space="preserve">   Ingolstadt    </w:t>
      </w:r>
      <w:r>
        <w:t xml:space="preserve">   Intelligence    </w:t>
      </w:r>
      <w:r>
        <w:t xml:space="preserve">   Light    </w:t>
      </w:r>
      <w:r>
        <w:t xml:space="preserve">   Moon    </w:t>
      </w:r>
      <w:r>
        <w:t xml:space="preserve">   Pandemonium    </w:t>
      </w:r>
      <w:r>
        <w:t xml:space="preserve">   Paradise Lost    </w:t>
      </w:r>
      <w:r>
        <w:t xml:space="preserve">   Poverty    </w:t>
      </w:r>
      <w:r>
        <w:t xml:space="preserve">   Uniform    </w:t>
      </w:r>
      <w:r>
        <w:t xml:space="preserve">   Victor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2021-10-11T07:28:00Z</dcterms:created>
  <dcterms:modified xsi:type="dcterms:W3CDTF">2021-10-11T07:28:00Z</dcterms:modified>
</cp:coreProperties>
</file>