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die in these 3 chapters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Justine accused of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William's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one of the languages Clerval wants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justine's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Victors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created the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Victor's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Victor's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literary device is used on the last sentence of chapter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accused of williams's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Justine want the Frankensteins to know about her before she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Frankensteins go to walk before the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Elizabeth lose in herself after Justine's 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murdered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2021-10-11T07:29:00Z</dcterms:created>
  <dcterms:modified xsi:type="dcterms:W3CDTF">2021-10-11T07:29:00Z</dcterms:modified>
</cp:coreProperties>
</file>