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father of the peasant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Frankensteins bride/cousin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house is Frankenstein living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second person called to the stand at the courte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Frankensteins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sister from the peasant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man who visits victor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brother from the peasant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characters</dc:title>
  <dcterms:created xsi:type="dcterms:W3CDTF">2021-10-11T07:28:10Z</dcterms:created>
  <dcterms:modified xsi:type="dcterms:W3CDTF">2021-10-11T07:28:10Z</dcterms:modified>
</cp:coreProperties>
</file>