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Alphonse    </w:t>
      </w:r>
      <w:r>
        <w:t xml:space="preserve">   Caroline    </w:t>
      </w:r>
      <w:r>
        <w:t xml:space="preserve">   Chemistry    </w:t>
      </w:r>
      <w:r>
        <w:t xml:space="preserve">   Clerval    </w:t>
      </w:r>
      <w:r>
        <w:t xml:space="preserve">   Elizabeth    </w:t>
      </w:r>
      <w:r>
        <w:t xml:space="preserve">   Geneva    </w:t>
      </w:r>
      <w:r>
        <w:t xml:space="preserve">   Henry    </w:t>
      </w:r>
      <w:r>
        <w:t xml:space="preserve">   Justine    </w:t>
      </w:r>
      <w:r>
        <w:t xml:space="preserve">   victor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crossword </dc:title>
  <dcterms:created xsi:type="dcterms:W3CDTF">2021-10-11T07:28:25Z</dcterms:created>
  <dcterms:modified xsi:type="dcterms:W3CDTF">2021-10-11T07:28:25Z</dcterms:modified>
</cp:coreProperties>
</file>