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Frankenstein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giant    </w:t>
      </w:r>
      <w:r>
        <w:t xml:space="preserve">   woods    </w:t>
      </w:r>
      <w:r>
        <w:t xml:space="preserve">   laboratory    </w:t>
      </w:r>
      <w:r>
        <w:t xml:space="preserve">   black hair    </w:t>
      </w:r>
      <w:r>
        <w:t xml:space="preserve">   scars    </w:t>
      </w:r>
      <w:r>
        <w:t xml:space="preserve">   robot    </w:t>
      </w:r>
      <w:r>
        <w:t xml:space="preserve">   scientist    </w:t>
      </w:r>
      <w:r>
        <w:t xml:space="preserve">   lightning    </w:t>
      </w:r>
      <w:r>
        <w:t xml:space="preserve">   stitches    </w:t>
      </w:r>
      <w:r>
        <w:t xml:space="preserve">   monster    </w:t>
      </w:r>
      <w:r>
        <w:t xml:space="preserve">   mary shelley    </w:t>
      </w:r>
      <w:r>
        <w:t xml:space="preserve">   bolts    </w:t>
      </w:r>
      <w:r>
        <w:t xml:space="preserve">   green    </w:t>
      </w:r>
      <w:r>
        <w:t xml:space="preserve">   scary    </w:t>
      </w:r>
      <w:r>
        <w:t xml:space="preserve">   frankenstein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</dc:title>
  <dcterms:created xsi:type="dcterms:W3CDTF">2021-10-11T07:28:43Z</dcterms:created>
  <dcterms:modified xsi:type="dcterms:W3CDTF">2021-10-11T07:28:43Z</dcterms:modified>
</cp:coreProperties>
</file>