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Agatha    </w:t>
      </w:r>
      <w:r>
        <w:t xml:space="preserve">   Alphonse    </w:t>
      </w:r>
      <w:r>
        <w:t xml:space="preserve">   blind    </w:t>
      </w:r>
      <w:r>
        <w:t xml:space="preserve">   body parts    </w:t>
      </w:r>
      <w:r>
        <w:t xml:space="preserve">   Caroline    </w:t>
      </w:r>
      <w:r>
        <w:t xml:space="preserve">   corpse    </w:t>
      </w:r>
      <w:r>
        <w:t xml:space="preserve">   dreams    </w:t>
      </w:r>
      <w:r>
        <w:t xml:space="preserve">   Elizabeth    </w:t>
      </w:r>
      <w:r>
        <w:t xml:space="preserve">   father figure    </w:t>
      </w:r>
      <w:r>
        <w:t xml:space="preserve">   Felix    </w:t>
      </w:r>
      <w:r>
        <w:t xml:space="preserve">   god complex    </w:t>
      </w:r>
      <w:r>
        <w:t xml:space="preserve">   Henry    </w:t>
      </w:r>
      <w:r>
        <w:t xml:space="preserve">   Ingolstadt    </w:t>
      </w:r>
      <w:r>
        <w:t xml:space="preserve">   isolation    </w:t>
      </w:r>
      <w:r>
        <w:t xml:space="preserve">   Justine    </w:t>
      </w:r>
      <w:r>
        <w:t xml:space="preserve">   loneliness    </w:t>
      </w:r>
      <w:r>
        <w:t xml:space="preserve">   madness    </w:t>
      </w:r>
      <w:r>
        <w:t xml:space="preserve">   Mrs. Chalk    </w:t>
      </w:r>
      <w:r>
        <w:t xml:space="preserve">   natural philosophy    </w:t>
      </w:r>
      <w:r>
        <w:t xml:space="preserve">   nature    </w:t>
      </w:r>
      <w:r>
        <w:t xml:space="preserve">   North Pacific Ocean    </w:t>
      </w:r>
      <w:r>
        <w:t xml:space="preserve">   omen    </w:t>
      </w:r>
      <w:r>
        <w:t xml:space="preserve">   Robert Walton    </w:t>
      </w:r>
      <w:r>
        <w:t xml:space="preserve">   Scarlet Fever    </w:t>
      </w:r>
      <w:r>
        <w:t xml:space="preserve">   solace    </w:t>
      </w:r>
      <w:r>
        <w:t xml:space="preserve">   the monster    </w:t>
      </w:r>
      <w:r>
        <w:t xml:space="preserve">   thunderstorm    </w:t>
      </w:r>
      <w:r>
        <w:t xml:space="preserve">   unethical    </w:t>
      </w:r>
      <w:r>
        <w:t xml:space="preserve">   Victor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2021-10-11T07:28:45Z</dcterms:created>
  <dcterms:modified xsi:type="dcterms:W3CDTF">2021-10-11T07:28:45Z</dcterms:modified>
</cp:coreProperties>
</file>