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Ingolstadt    </w:t>
      </w:r>
      <w:r>
        <w:t xml:space="preserve">   Exploring    </w:t>
      </w:r>
      <w:r>
        <w:t xml:space="preserve">   Electricity    </w:t>
      </w:r>
      <w:r>
        <w:t xml:space="preserve">   Sublime    </w:t>
      </w:r>
      <w:r>
        <w:t xml:space="preserve">   Christ figure    </w:t>
      </w:r>
      <w:r>
        <w:t xml:space="preserve">   Woods    </w:t>
      </w:r>
      <w:r>
        <w:t xml:space="preserve">   Fire    </w:t>
      </w:r>
      <w:r>
        <w:t xml:space="preserve">   Light    </w:t>
      </w:r>
      <w:r>
        <w:t xml:space="preserve">   God    </w:t>
      </w:r>
      <w:r>
        <w:t xml:space="preserve">   Satan    </w:t>
      </w:r>
      <w:r>
        <w:t xml:space="preserve">   Adam    </w:t>
      </w:r>
      <w:r>
        <w:t xml:space="preserve">   Prometheus    </w:t>
      </w:r>
      <w:r>
        <w:t xml:space="preserve">   Elizabeth    </w:t>
      </w:r>
      <w:r>
        <w:t xml:space="preserve">   Mary Shelly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2021-10-11T07:28:49Z</dcterms:created>
  <dcterms:modified xsi:type="dcterms:W3CDTF">2021-10-11T07:28:49Z</dcterms:modified>
</cp:coreProperties>
</file>