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Frankenstein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Biology    </w:t>
      </w:r>
      <w:r>
        <w:t xml:space="preserve">   Chemistry    </w:t>
      </w:r>
      <w:r>
        <w:t xml:space="preserve">   DeLacy    </w:t>
      </w:r>
      <w:r>
        <w:t xml:space="preserve">   Letters    </w:t>
      </w:r>
      <w:r>
        <w:t xml:space="preserve">   Alone    </w:t>
      </w:r>
      <w:r>
        <w:t xml:space="preserve">   Appearance    </w:t>
      </w:r>
      <w:r>
        <w:t xml:space="preserve">   Friendship    </w:t>
      </w:r>
      <w:r>
        <w:t xml:space="preserve">   Justine    </w:t>
      </w:r>
      <w:r>
        <w:t xml:space="preserve">   Strangle    </w:t>
      </w:r>
      <w:r>
        <w:t xml:space="preserve">   Ice    </w:t>
      </w:r>
      <w:r>
        <w:t xml:space="preserve">   Murder    </w:t>
      </w:r>
      <w:r>
        <w:t xml:space="preserve">   Death    </w:t>
      </w:r>
      <w:r>
        <w:t xml:space="preserve">   Lightning    </w:t>
      </w:r>
      <w:r>
        <w:t xml:space="preserve">   Electricity    </w:t>
      </w:r>
      <w:r>
        <w:t xml:space="preserve">   Henry    </w:t>
      </w:r>
      <w:r>
        <w:t xml:space="preserve">   Elizabeth    </w:t>
      </w:r>
      <w:r>
        <w:t xml:space="preserve">   Frankenstein    </w:t>
      </w:r>
      <w:r>
        <w:t xml:space="preserve">   Victor    </w:t>
      </w:r>
      <w:r>
        <w:t xml:space="preserve">   Ingolstadt    </w:t>
      </w:r>
      <w:r>
        <w:t xml:space="preserve">   Creature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</dc:title>
  <dcterms:created xsi:type="dcterms:W3CDTF">2021-10-11T07:28:52Z</dcterms:created>
  <dcterms:modified xsi:type="dcterms:W3CDTF">2021-10-11T07:28:52Z</dcterms:modified>
</cp:coreProperties>
</file>